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书名：心脏电生理学中的现象与规律解读</w:t>
      </w:r>
    </w:p>
    <w:p>
      <w:r>
        <w:t>作者：王力明，孙德利，高连发等主编</w:t>
      </w:r>
    </w:p>
    <w:p>
      <w:r>
        <w:t>出版社：天津：天津科学技术出版社</w:t>
      </w:r>
    </w:p>
    <w:p>
      <w:r>
        <w:t>出版日期：2007.06</w:t>
      </w:r>
    </w:p>
    <w:p>
      <w:r>
        <w:t>总页数：126</w:t>
      </w:r>
    </w:p>
    <w:p>
      <w:r>
        <w:t>更多请访问教客网: www.jiaokey.com</w:t>
      </w:r>
    </w:p>
    <w:p>
      <w:r>
        <w:t>心脏电生理学中的现象与规律解读 评论地址：https://www.jiaokey.com/book/detail/11915189.html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