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作者：胡汉辉，秦培林主编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电路分析 评论地址：https://www.jiaokey.com/book/detail/11915157.html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