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书名：食品卫生安全控制</w:t>
      </w:r>
    </w:p>
    <w:p>
      <w:r>
        <w:t>作者：赵大江，郭素美主编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食品卫生安全控制 评论地址：https://www.jiaokey.com/book/detail/11915123.html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