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书名：钩织花片·饰边300</w:t>
      </w:r>
    </w:p>
    <w:p>
      <w:r>
        <w:t>作者：（日）宝库社编；俞霓译</w:t>
      </w:r>
    </w:p>
    <w:p>
      <w:r>
        <w:t>出版社：北京:中国轻工业出版社,2007.08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钩织花片·饰边300 评论地址：https://www.jiaokey.com/book/detail/11915099.html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