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书名：镇痛注射技术图解  第3版</w:t>
      </w:r>
    </w:p>
    <w:p>
      <w:r>
        <w:t>作者：（英）桑德，（英）郎沃斯著</w:t>
      </w:r>
    </w:p>
    <w:p>
      <w:r>
        <w:t>出版社：济南：山东科学技术出版社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镇痛注射技术图解  第3版 评论地址：https://www.jiaokey.com/book/detail/11915087.html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