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书名：数控车床编程及实训</w:t>
      </w:r>
    </w:p>
    <w:p>
      <w:r>
        <w:t>作者：吴晓东，孙智俊主编</w:t>
      </w:r>
    </w:p>
    <w:p>
      <w:r>
        <w:t>出版社：合肥:合肥工业大学出版社,2007.07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数控车床编程及实训 评论地址：https://www.jiaokey.com/book/detail/11915046.html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