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书名：地形图测绘实习指导  附测量总实习报告书</w:t>
      </w:r>
    </w:p>
    <w:p>
      <w:r>
        <w:t>作者：程晓杰主编</w:t>
      </w:r>
    </w:p>
    <w:p>
      <w:r>
        <w:t>出版社：合肥：合肥工业大学出版社</w:t>
      </w:r>
    </w:p>
    <w:p>
      <w:r>
        <w:t>出版日期：2007.08</w:t>
      </w:r>
    </w:p>
    <w:p>
      <w:r>
        <w:t>总页数：99</w:t>
      </w:r>
    </w:p>
    <w:p>
      <w:r>
        <w:t>更多请访问教客网: www.jiaokey.com</w:t>
      </w:r>
    </w:p>
    <w:p>
      <w:r>
        <w:t>地形图测绘实习指导  附测量总实习报告书 评论地址：https://www.jiaokey.com/book/detail/11915034.html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