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书名：合理饮食不排毒</w:t>
      </w:r>
    </w:p>
    <w:p>
      <w:r>
        <w:t>作者：蔡东联主编</w:t>
      </w:r>
    </w:p>
    <w:p>
      <w:r>
        <w:t>出版社：上海：上海远东出版社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合理饮食不排毒 评论地址：https://www.jiaokey.com/book/detail/11915026.html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