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迷人的基因  遗传学往事的文化启迪</w:t>
      </w:r>
    </w:p>
    <w:p>
      <w:r>
        <w:rPr>
          <w:rFonts w:ascii="宋体" w:hAnsi="宋体" w:eastAsia="宋体"/>
          <w:sz w:val="24"/>
        </w:rPr>
        <w:t>高翼之著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迷人的基因  遗传学往事的文化启迪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高翼之著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遗传学－自然科学史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本书出售、求购地址：https://www.jiaokey.com/book/detail/11915016.html</w:t>
      </w:r>
    </w:p>
    <w:p>
      <w:r>
        <w:t>更多相关图书推荐：https://www.jiaokey.com</w:t>
      </w:r>
    </w:p>
    <w:p>
      <w:r>
        <w:t>高翼之著 其他作品：https://www.jiaokey.com/tag/高翼之著.html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关键词搜索：https://www.jiaokey.com/tag/遗传学－自然科学史.html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