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预应力锚固技术基本理论与实践</w:t>
      </w:r>
    </w:p>
    <w:p>
      <w:r>
        <w:rPr>
          <w:rFonts w:ascii="宋体" w:hAnsi="宋体" w:eastAsia="宋体"/>
          <w:sz w:val="24"/>
        </w:rPr>
        <w:t>王泰恒，许文年，陈池等编著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预应力锚固技术基本理论与实践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王泰恒，许文年，陈池等编著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本书出售、求购地址：https://www.jiaokey.com/book/detail/11915015.html</w:t>
      </w:r>
    </w:p>
    <w:p>
      <w:r>
        <w:t>更多相关图书推荐：https://www.jiaokey.com</w:t>
      </w:r>
    </w:p>
    <w:p>
      <w:r>
        <w:t>王泰恒，许文年，陈池等编著 其他作品：https://www.jiaokey.com/tag/王泰恒，许文年，陈池等编著.html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关键词搜索：https://www.jiaokey.com/tag/预应力锚固技术基本理论与实践.html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