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肿瘤的现代检验诊断与临床</w:t>
      </w:r>
    </w:p>
    <w:p>
      <w:r>
        <w:rPr>
          <w:rFonts w:ascii="宋体" w:hAnsi="宋体" w:eastAsia="宋体"/>
          <w:sz w:val="24"/>
        </w:rPr>
        <w:t>何浩明，冯文，吉亚君主编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肿瘤的现代检验诊断与临床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何浩明，冯文，吉亚君主编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本书出售、求购地址：https://www.jiaokey.com/book/detail/11915014.html</w:t>
      </w:r>
    </w:p>
    <w:p>
      <w:r>
        <w:t>更多相关图书推荐：https://www.jiaokey.com</w:t>
      </w:r>
    </w:p>
    <w:p>
      <w:r>
        <w:t>何浩明，冯文，吉亚君主编 其他作品：https://www.jiaokey.com/tag/何浩明，冯文，吉亚君主编.html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关键词搜索：https://www.jiaokey.com/tag/肿瘤的现代检验诊断与临床.html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