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书名：北京市中等收入群体消费问题研究</w:t>
      </w:r>
    </w:p>
    <w:p>
      <w:r>
        <w:t>作者：刁永祚著</w:t>
      </w:r>
    </w:p>
    <w:p>
      <w:r>
        <w:t>出版社：北京：首都师范大学出版社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北京市中等收入群体消费问题研究 评论地址：https://www.jiaokey.com/book/detail/11914981.html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