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书名：费县师范学校志</w:t>
      </w:r>
    </w:p>
    <w:p>
      <w:r>
        <w:t>作者：季富强主编；《费校师范学校志》编纂委员会编</w:t>
      </w:r>
    </w:p>
    <w:p>
      <w:r>
        <w:t>出版社：北京：中国档案出版社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费县师范学校志 评论地址：https://www.jiaokey.com/book/detail/11914961.html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