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集群的力量  一场实战与理论的对话</w:t>
      </w:r>
    </w:p>
    <w:p>
      <w:r>
        <w:rPr>
          <w:rFonts w:ascii="宋体" w:hAnsi="宋体" w:eastAsia="宋体"/>
          <w:sz w:val="24"/>
        </w:rPr>
        <w:t>姚向军著；钟朋荣点评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集群的力量  一场实战与理论的对话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姚向军著；钟朋荣点评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本书出售、求购地址：https://www.jiaokey.com/book/detail/11914956.html</w:t>
      </w:r>
    </w:p>
    <w:p>
      <w:r>
        <w:t>更多相关图书推荐：https://www.jiaokey.com</w:t>
      </w:r>
    </w:p>
    <w:p>
      <w:r>
        <w:t>姚向军著；钟朋荣点评 其他作品：https://www.jiaokey.com/tag/姚向军著；钟朋荣点评.html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关键词搜索：https://www.jiaokey.com/tag/集群的力量  一场实战与理论的对话.html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