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大乘止观法门研究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大乘止观法门研究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本书出售、求购地址：https://www.jiaokey.com/book/detail/11914954.html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关键词搜索：https://www.jiaokey.com/tag/大乘止观法门研究.html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