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头狼 从弱到强的狼性竞争法则 competitive laws on how to become the strongest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头狼 从弱到强的狼性竞争法则 competitive laws on how to become the strongest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本书出售、求购地址：https://www.jiaokey.com/book/detail/11914866.html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关键词搜索：https://www.jiaokey.com/tag/头狼 从弱到强的狼性竞争法则 competitive laws on how to become the strongest.html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