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带动师：绩效教练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带动师：绩效教练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 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本书出售、求购地址：https://www.jiaokey.com/book/detail/11914838.html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关键词搜索：https://www.jiaokey.com/tag/销售学 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