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无线广告  手机广告的发布形式与应用标准</w:t>
      </w:r>
    </w:p>
    <w:p>
      <w:r>
        <w:rPr>
          <w:rFonts w:ascii="宋体" w:hAnsi="宋体" w:eastAsia="宋体"/>
          <w:sz w:val="24"/>
        </w:rPr>
        <w:t>朱海松著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无线广告  手机广告的发布形式与应用标准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本书出售、求购地址：https://www.jiaokey.com/book/detail/11914837.html</w:t>
      </w:r>
    </w:p>
    <w:p>
      <w:r>
        <w:t>更多相关图书推荐：https://www.jiaokey.com</w:t>
      </w:r>
    </w:p>
    <w:p>
      <w:r>
        <w:t>朱海松著 其他作品：https://www.jiaokey.com/tag/朱海松著.html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关键词搜索：https://www.jiaokey.com/tag/无线广告  手机广告的发布形式与应用标准.html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