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书名：提升你自己：心理学需要层次理论的研究</w:t>
      </w:r>
    </w:p>
    <w:p>
      <w:r>
        <w:t>作者：许继红著</w:t>
      </w:r>
    </w:p>
    <w:p>
      <w:r>
        <w:t>出版社：太原：山西人民出版社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提升你自己：心理学需要层次理论的研究 评论地址：https://www.jiaokey.com/book/detail/11914833.html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