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正在消失的报纸：如何拯救信息时代的新闻业</w:t>
      </w:r>
    </w:p>
    <w:p>
      <w:r>
        <w:rPr>
          <w:rFonts w:ascii="宋体" w:hAnsi="宋体" w:eastAsia="宋体"/>
          <w:sz w:val="24"/>
        </w:rPr>
        <w:t>（美）菲利普·迈耶著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正在消失的报纸：如何拯救信息时代的新闻业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（美）菲利普·迈耶著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本书出售、求购地址：https://www.jiaokey.com/book/detail/11914825.html</w:t>
      </w:r>
    </w:p>
    <w:p>
      <w:r>
        <w:t>更多相关图书推荐：https://www.jiaokey.com</w:t>
      </w:r>
    </w:p>
    <w:p>
      <w:r>
        <w:t>（美）菲利普·迈耶著 其他作品：https://www.jiaokey.com/tag/（美）菲利普·迈耶著.html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关键词搜索：https://www.jiaokey.com/tag/正在消失的报纸：如何拯救信息时代的新闻业.html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