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外汇市场即日交易  从市场波动中获利的技术和基本策略</w:t>
      </w:r>
    </w:p>
    <w:p>
      <w:r>
        <w:rPr>
          <w:rFonts w:ascii="宋体" w:hAnsi="宋体" w:eastAsia="宋体"/>
          <w:sz w:val="24"/>
        </w:rPr>
        <w:t>（美）凯茜·莲恩（Kathy Lien）著；林慧文译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外汇市场即日交易  从市场波动中获利的技术和基本策略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（美）凯茜·莲恩（Kathy Lien）著；林慧文译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本书出售、求购地址：https://www.jiaokey.com/book/detail/11914815.html</w:t>
      </w:r>
    </w:p>
    <w:p>
      <w:r>
        <w:t>更多相关图书推荐：https://www.jiaokey.com</w:t>
      </w:r>
    </w:p>
    <w:p>
      <w:r>
        <w:t>（美）凯茜·莲恩（Kathy Lien）著；林慧文译 其他作品：https://www.jiaokey.com/tag/（美）凯茜·莲恩（Kathy Lien）著；林慧文译.html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关键词搜索：https://www.jiaokey.com/tag/外汇市场即日交易  从市场波动中获利的技术和基本策略.html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