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投机智慧-世界股坛大师现身说法  最新修订版</w:t>
      </w:r>
    </w:p>
    <w:p>
      <w:r>
        <w:rPr>
          <w:rFonts w:ascii="宋体" w:hAnsi="宋体" w:eastAsia="宋体"/>
          <w:sz w:val="24"/>
        </w:rPr>
        <w:t>程峰著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投机智慧-世界股坛大师现身说法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本书出售、求购地址：https://www.jiaokey.com/book/detail/11914807.html</w:t>
      </w:r>
    </w:p>
    <w:p>
      <w:r>
        <w:t>更多相关图书推荐：https://www.jiaokey.com</w:t>
      </w:r>
    </w:p>
    <w:p>
      <w:r>
        <w:t>程峰著 其他作品：https://www.jiaokey.com/tag/程峰著.html</w:t>
      </w:r>
    </w:p>
    <w:p>
      <w:r>
        <w:t>广州:广东经济出版社,2007.04 出版图书：https://www.jiaokey.com/tag/广州:广东经济出版社,2007.04.html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