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书名：创新佛山  百家优秀企业成长启示录</w:t>
      </w:r>
    </w:p>
    <w:p>
      <w:r>
        <w:t>作者：佛山市经济贸易局，《南方都市报》珠三角新闻专刊部编</w:t>
      </w:r>
    </w:p>
    <w:p>
      <w:r>
        <w:t>出版社：广州：广东经济出版社</w:t>
      </w:r>
    </w:p>
    <w:p>
      <w:r>
        <w:t>出版日期：2007.01</w:t>
      </w:r>
    </w:p>
    <w:p>
      <w:r>
        <w:t>总页数：318</w:t>
      </w:r>
    </w:p>
    <w:p>
      <w:r>
        <w:t>更多请访问教客网: www.jiaokey.com</w:t>
      </w:r>
    </w:p>
    <w:p>
      <w:r>
        <w:t>创新佛山  百家优秀企业成长启示录 评论地址：https://www.jiaokey.com/book/detail/11914794.html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