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书名：农家服务经</w:t>
      </w:r>
    </w:p>
    <w:p>
      <w:r>
        <w:t>作者：李四平，赵志磊主编</w:t>
      </w:r>
    </w:p>
    <w:p>
      <w:r>
        <w:t>出版社：北京：首都师范大学出版社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农家服务经 评论地址：https://www.jiaokey.com/book/detail/11914774.html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