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8760休闲无锡  无锡旅游休闲地图</w:t>
      </w:r>
    </w:p>
    <w:p>
      <w:r>
        <w:rPr>
          <w:rFonts w:ascii="宋体" w:hAnsi="宋体" w:eastAsia="宋体"/>
          <w:sz w:val="24"/>
        </w:rPr>
        <w:t>顾建伟，韩燕编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7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7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8760休闲无锡  无锡旅游休闲地图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顾建伟，韩燕编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导游(地点: 无锡市) 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本书出售、求购地址：https://www.jiaokey.com/book/detail/11914770.html</w:t>
      </w:r>
    </w:p>
    <w:p>
      <w:r>
        <w:t>更多相关图书推荐：https://www.jiaokey.com</w:t>
      </w:r>
    </w:p>
    <w:p>
      <w:r>
        <w:t>顾建伟，韩燕编 其他作品：https://www.jiaokey.com/tag/顾建伟，韩燕编.html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关键词搜索：https://www.jiaokey.com/tag/导游(地点: 无锡市) 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