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知识就是财富  中国移动通信集团云南有限公司第二届企业发展论坛文集</w:t>
      </w:r>
    </w:p>
    <w:p>
      <w:r>
        <w:rPr>
          <w:rFonts w:ascii="宋体" w:hAnsi="宋体" w:eastAsia="宋体"/>
          <w:sz w:val="24"/>
        </w:rPr>
        <w:t>林振辉等主编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知识就是财富  中国移动通信集团云南有限公司第二届企业发展论坛文集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本书出售、求购地址：https://www.jiaokey.com/book/detail/11914742.html</w:t>
      </w:r>
    </w:p>
    <w:p>
      <w:r>
        <w:t>更多相关图书推荐：https://www.jiaokey.com</w:t>
      </w:r>
    </w:p>
    <w:p>
      <w:r>
        <w:t>林振辉等主编 其他作品：https://www.jiaokey.com/tag/林振辉等主编.html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关键词搜索：https://www.jiaokey.com/tag/知识就是财富  中国移动通信集团云南有限公司第二届企业发展论坛文集.html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