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书名：政府规模化学习  美国、香港、深圳学习型政府构建比较</w:t>
      </w:r>
    </w:p>
    <w:p>
      <w:r>
        <w:t>作者：曾宇青著</w:t>
      </w:r>
    </w:p>
    <w:p>
      <w:r>
        <w:t>出版社：北京：国家行政学院出版社</w:t>
      </w:r>
    </w:p>
    <w:p>
      <w:r>
        <w:t>出版日期：2007.06</w:t>
      </w:r>
    </w:p>
    <w:p>
      <w:r>
        <w:t>总页数：288</w:t>
      </w:r>
    </w:p>
    <w:p>
      <w:r>
        <w:t>更多请访问教客网: www.jiaokey.com</w:t>
      </w:r>
    </w:p>
    <w:p>
      <w:r>
        <w:t>政府规模化学习  美国、香港、深圳学习型政府构建比较 评论地址：https://www.jiaokey.com/book/detail/11914739.html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