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驻军十年：驻军香港十年大扫描  （珍藏版）</w:t>
      </w:r>
    </w:p>
    <w:p>
      <w:r>
        <w:rPr>
          <w:rFonts w:ascii="宋体" w:hAnsi="宋体" w:eastAsia="宋体"/>
          <w:sz w:val="24"/>
        </w:rPr>
        <w:t>魏纪奎，董滨著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驻军十年：驻军香港十年大扫描  （珍藏版）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魏纪奎，董滨著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本书出售、求购地址：https://www.jiaokey.com/book/detail/11914730.html</w:t>
      </w:r>
    </w:p>
    <w:p>
      <w:r>
        <w:t>更多相关图书推荐：https://www.jiaokey.com</w:t>
      </w:r>
    </w:p>
    <w:p>
      <w:r>
        <w:t>魏纪奎，董滨著 其他作品：https://www.jiaokey.com/tag/魏纪奎，董滨著.html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关键词搜索：https://www.jiaokey.com/tag/驻军十年：驻军香港十年大扫描  （珍藏版）.html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