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四川诗歌地图  当代中国诗人笔下的四川</w:t>
      </w:r>
    </w:p>
    <w:p>
      <w:r>
        <w:rPr>
          <w:rFonts w:ascii="宋体" w:hAnsi="宋体" w:eastAsia="宋体"/>
          <w:sz w:val="24"/>
        </w:rPr>
        <w:t>朱丹枫，梁平主编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四川诗歌地图  当代中国诗人笔下的四川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朱丹枫，梁平主编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本书出售、求购地址：https://www.jiaokey.com/book/detail/11914701.html</w:t>
      </w:r>
    </w:p>
    <w:p>
      <w:r>
        <w:t>更多相关图书推荐：https://www.jiaokey.com</w:t>
      </w:r>
    </w:p>
    <w:p>
      <w:r>
        <w:t>朱丹枫，梁平主编 其他作品：https://www.jiaokey.com/tag/朱丹枫，梁平主编.html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关键词搜索：https://www.jiaokey.com/tag/四川诗歌地图  当代中国诗人笔下的四川.html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