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书名：青藏铁路旅行全攻略  寻觅西宁到拉萨1900公里的美丽体验</w:t>
      </w:r>
    </w:p>
    <w:p>
      <w:r>
        <w:t>作者：江泳涛，刘莉文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青藏铁路旅行全攻略  寻觅西宁到拉萨1900公里的美丽体验 评论地址：https://www.jiaokey.com/book/detail/11914682.html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