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书名：党的执政理论体系研究</w:t>
      </w:r>
    </w:p>
    <w:p>
      <w:r>
        <w:t>作者：张伟荣，魏敏生，马国祥主编</w:t>
      </w:r>
    </w:p>
    <w:p>
      <w:r>
        <w:t>出版社：成都：四川人民出版社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党的执政理论体系研究 评论地址：https://www.jiaokey.com/book/detail/11914663.html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