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彭文民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72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72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9787307051354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本书的研究内容主要包括艺术的本质特征、艺术的发生发展、艺术的门类划分、艺术的创作主体与创作活动、艺术作品、艺术接受与艺术的社会功能等方面。</w:t>
      </w:r>
    </w:p>
    <w:p/>
    <w:p>
      <w:r>
        <w:t>本书出售、求购地址：https://www.jiaokey.com/book/detail/11914634.html</w:t>
      </w:r>
    </w:p>
    <w:p>
      <w:r>
        <w:t>更多艺术理论图书推荐：https://www.jiaokey.com</w:t>
      </w:r>
    </w:p>
    <w:p>
      <w:r>
        <w:t>彭文民 其他作品：https://www.jiaokey.com/tag/彭文民.html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关键词搜索：https://www.jiaokey.com/tag/艺术理论-高等教育-教材.html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