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中国计划生育优质服务工作指南</w:t>
      </w:r>
    </w:p>
    <w:p>
      <w:r>
        <w:rPr>
          <w:rFonts w:ascii="宋体" w:hAnsi="宋体" w:eastAsia="宋体"/>
          <w:sz w:val="24"/>
        </w:rPr>
        <w:t>解振明，王铁明，冯庆才编著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中国计划生育优质服务工作指南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解振明，王铁明，冯庆才编著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本书出售、求购地址：https://www.jiaokey.com/book/detail/11914633.html</w:t>
      </w:r>
    </w:p>
    <w:p>
      <w:r>
        <w:t>更多相关图书推荐：https://www.jiaokey.com</w:t>
      </w:r>
    </w:p>
    <w:p>
      <w:r>
        <w:t>解振明，王铁明，冯庆才编著 其他作品：https://www.jiaokey.com/tag/解振明，王铁明，冯庆才编著.html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关键词搜索：https://www.jiaokey.com/tag/中国计划生育优质服务工作指南.html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