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书名：金刚密乘大圆满  突破轮回之道</w:t>
      </w:r>
    </w:p>
    <w:p>
      <w:r>
        <w:t>作者：丹贝旺旭仁波切著述；慈诚达瓦译</w:t>
      </w:r>
    </w:p>
    <w:p>
      <w:r>
        <w:t>出版社：北京：宗教文化出版社</w:t>
      </w:r>
    </w:p>
    <w:p>
      <w:r>
        <w:t>出版日期：2006.11</w:t>
      </w:r>
    </w:p>
    <w:p>
      <w:r>
        <w:t>总页数：243</w:t>
      </w:r>
    </w:p>
    <w:p>
      <w:r>
        <w:t>更多请访问教客网: www.jiaokey.com</w:t>
      </w:r>
    </w:p>
    <w:p>
      <w:r>
        <w:t>金刚密乘大圆满  突破轮回之道 评论地址：https://www.jiaokey.com/book/detail/11914632.html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