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书名：开发畜牧业资源与南贵昆经济区城乡经济协调发展研究</w:t>
      </w:r>
    </w:p>
    <w:p>
      <w:r>
        <w:t>作者：鲍昆明，陈康海，熊文中等著</w:t>
      </w:r>
    </w:p>
    <w:p>
      <w:r>
        <w:t>出版社：贵阳：贵州人民出版社</w:t>
      </w:r>
    </w:p>
    <w:p>
      <w:r>
        <w:t>出版日期：2007.08</w:t>
      </w:r>
    </w:p>
    <w:p>
      <w:r>
        <w:t>总页数：412</w:t>
      </w:r>
    </w:p>
    <w:p>
      <w:r>
        <w:t>更多请访问教客网: www.jiaokey.com</w:t>
      </w:r>
    </w:p>
    <w:p>
      <w:r>
        <w:t>开发畜牧业资源与南贵昆经济区城乡经济协调发展研究 评论地址：https://www.jiaokey.com/book/detail/11914618.html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