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变法与博弈  北京电台广告经营实录</w:t>
      </w:r>
    </w:p>
    <w:p>
      <w:r>
        <w:rPr>
          <w:rFonts w:ascii="宋体" w:hAnsi="宋体" w:eastAsia="宋体"/>
          <w:sz w:val="24"/>
        </w:rPr>
        <w:t>汪良著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变法与博弈  北京电台广告经营实录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广播电台-商业广告-商业经营-北京市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本书出售、求购地址：https://www.jiaokey.com/book/detail/11914614.html</w:t>
      </w:r>
    </w:p>
    <w:p>
      <w:r>
        <w:t>更多相关图书推荐：https://www.jiaokey.com</w:t>
      </w:r>
    </w:p>
    <w:p>
      <w:r>
        <w:t>汪良著 其他作品：https://www.jiaokey.com/tag/汪良著.html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关键词搜索：https://www.jiaokey.com/tag/广播电台-商业广告-商业经营-北京市.html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