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行政职业能力测验冲刺预测试卷  2008全国通用版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行政职业能力测验冲刺预测试卷  2008全国通用版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本书出售、求购地址：https://www.jiaokey.com/book/detail/11914600.html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关键词搜索：https://www.jiaokey.com/tag/行政职业能力测验冲刺预测试卷  2008全国通用版.html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