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中关村科技园区商务指南  2007版</w:t>
      </w:r>
    </w:p>
    <w:p>
      <w:r>
        <w:rPr>
          <w:rFonts w:ascii="宋体" w:hAnsi="宋体" w:eastAsia="宋体"/>
          <w:sz w:val="24"/>
        </w:rPr>
        <w:t>戴卫，崔述强主编；中关村科技园区管理委员会，北京市统计局编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中关村科技园区商务指南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戴卫，崔述强主编；中关村科技园区管理委员会，北京市统计局编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本书出售、求购地址：https://www.jiaokey.com/book/detail/11914588.html</w:t>
      </w:r>
    </w:p>
    <w:p>
      <w:r>
        <w:t>更多相关图书推荐：https://www.jiaokey.com</w:t>
      </w:r>
    </w:p>
    <w:p>
      <w:r>
        <w:t>戴卫，崔述强主编；中关村科技园区管理委员会，北京市统计局编 其他作品：https://www.jiaokey.com/tag/戴卫，崔述强主编；中关村科技园区管理委员会，北京市统计局编.html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关键词搜索：https://www.jiaokey.com/tag/中关村科技园区商务指南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