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书名：二手车经纪人</w:t>
      </w:r>
    </w:p>
    <w:p>
      <w:r>
        <w:t>作者：上官文斌主编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二手车经纪人 评论地址：https://www.jiaokey.com/book/detail/11914577.html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