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哈巴河县域经济发展与新农村建设研究</w:t>
      </w:r>
    </w:p>
    <w:p>
      <w:r>
        <w:rPr>
          <w:rFonts w:ascii="宋体" w:hAnsi="宋体" w:eastAsia="宋体"/>
          <w:sz w:val="24"/>
        </w:rPr>
        <w:t>库兰·尼合买提主编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哈巴河县域经济发展与新农村建设研究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库兰·尼合买提主编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本书出售、求购地址：https://www.jiaokey.com/book/detail/11914572.html</w:t>
      </w:r>
    </w:p>
    <w:p>
      <w:r>
        <w:t>更多相关图书推荐：https://www.jiaokey.com</w:t>
      </w:r>
    </w:p>
    <w:p>
      <w:r>
        <w:t>库兰·尼合买提主编 其他作品：https://www.jiaokey.com/tag/库兰·尼合买提主编.html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关键词搜索：https://www.jiaokey.com/tag/哈巴河县域经济发展与新农村建设研究.html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