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书名：探索·求真·务实  傅钟鼎“三农”工作文序</w:t>
      </w:r>
    </w:p>
    <w:p>
      <w:r>
        <w:t>作者：&lt;font color=Red&gt;傅&lt;/font&gt;钟鼎著</w:t>
      </w:r>
    </w:p>
    <w:p>
      <w:r>
        <w:t>出版社：北京:中国环境科学出版社,2007.10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探索·求真·务实  傅钟鼎“三农”工作文序 评论地址：https://www.jiaokey.com/book/detail/11914567.html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