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书名：媒集视角</w:t>
      </w:r>
    </w:p>
    <w:p>
      <w:r>
        <w:t>作者：安徽江淮汽车集团有限公司编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媒集视角 评论地址：https://www.jiaokey.com/book/detail/11914566.html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