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作者：李敬福，唐艳编著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成本会计 评论地址：https://www.jiaokey.com/book/detail/11914542.html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