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兵团新型团场建设与小城镇发展</w:t>
      </w:r>
    </w:p>
    <w:p>
      <w:r>
        <w:rPr>
          <w:rFonts w:ascii="宋体" w:hAnsi="宋体" w:eastAsia="宋体"/>
          <w:sz w:val="24"/>
        </w:rPr>
        <w:t>田燕秋，胡克明等著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兵团新型团场建设与小城镇发展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田燕秋，胡克明等著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本书出售、求购地址：https://www.jiaokey.com/book/detail/11914528.html</w:t>
      </w:r>
    </w:p>
    <w:p>
      <w:r>
        <w:t>更多相关图书推荐：https://www.jiaokey.com</w:t>
      </w:r>
    </w:p>
    <w:p>
      <w:r>
        <w:t>田燕秋，胡克明等著 其他作品：https://www.jiaokey.com/tag/田燕秋，胡克明等著.html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关键词搜索：https://www.jiaokey.com/tag/兵团新型团场建设与小城镇发展.html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