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书名：世界资源  2002-2004  导刊  为了地球的决策：平衡  呼声  权力</w:t>
      </w:r>
    </w:p>
    <w:p>
      <w:r>
        <w:t>作者：联合国开发计划署等编著；胡新萍，何俊编译</w:t>
      </w:r>
    </w:p>
    <w:p>
      <w:r>
        <w:t>出版社：昆明：云南民族出版社</w:t>
      </w:r>
    </w:p>
    <w:p>
      <w:r>
        <w:t>出版日期：2007.03</w:t>
      </w:r>
    </w:p>
    <w:p>
      <w:r>
        <w:t>总页数：30</w:t>
      </w:r>
    </w:p>
    <w:p>
      <w:r>
        <w:t>更多请访问教客网: www.jiaokey.com</w:t>
      </w:r>
    </w:p>
    <w:p>
      <w:r>
        <w:t>世界资源  2002-2004  导刊  为了地球的决策：平衡  呼声  权力 评论地址：https://www.jiaokey.com/book/detail/11914519.html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