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书名：东四名人胜迹：讲述京城胡同的故事</w:t>
      </w:r>
    </w:p>
    <w:p>
      <w:r>
        <w:t>作者：北京市东城区东四街道办事处编</w:t>
      </w:r>
    </w:p>
    <w:p>
      <w:r>
        <w:t>出版社：天津：天津大学出版社</w:t>
      </w:r>
    </w:p>
    <w:p>
      <w:r>
        <w:t>出版日期：2007.06</w:t>
      </w:r>
    </w:p>
    <w:p>
      <w:r>
        <w:t>总页数：292</w:t>
      </w:r>
    </w:p>
    <w:p>
      <w:r>
        <w:t>更多请访问教客网: www.jiaokey.com</w:t>
      </w:r>
    </w:p>
    <w:p>
      <w:r>
        <w:t>东四名人胜迹：讲述京城胡同的故事 评论地址：https://www.jiaokey.com/book/detail/11914512.html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