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升腾的渤海  庆祝渤海钻井总公司成立十周年文学作品集</w:t>
      </w:r>
    </w:p>
    <w:p>
      <w:r>
        <w:rPr>
          <w:rFonts w:ascii="宋体" w:hAnsi="宋体" w:eastAsia="宋体"/>
          <w:sz w:val="24"/>
        </w:rPr>
        <w:t>郑爱国主编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升腾的渤海  庆祝渤海钻井总公司成立十周年文学作品集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郑爱国主编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本书出售、求购地址：https://www.jiaokey.com/book/detail/11914490.html</w:t>
      </w:r>
    </w:p>
    <w:p>
      <w:r>
        <w:t>更多相关图书推荐：https://www.jiaokey.com</w:t>
      </w:r>
    </w:p>
    <w:p>
      <w:r>
        <w:t>郑爱国主编 其他作品：https://www.jiaokey.com/tag/郑爱国主编.html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关键词搜索：https://www.jiaokey.com/tag/升腾的渤海  庆祝渤海钻井总公司成立十周年文学作品集.html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