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书名：镇江文物</w:t>
      </w:r>
    </w:p>
    <w:p>
      <w:r>
        <w:t>作者：王玉国，刘昆，徐铁城著</w:t>
      </w:r>
    </w:p>
    <w:p>
      <w:r>
        <w:t>出版社：苏州：苏州大学出版社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镇江文物 评论地址：https://www.jiaokey.com/book/detail/11914448.html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