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基于科教资源优势建设创新型城市的南京模式</w:t>
      </w:r>
    </w:p>
    <w:p>
      <w:r>
        <w:rPr>
          <w:rFonts w:ascii="宋体" w:hAnsi="宋体" w:eastAsia="宋体"/>
          <w:sz w:val="24"/>
        </w:rPr>
        <w:t>罗志军，洪银兴主编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基于科教资源优势建设创新型城市的南京模式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罗志军，洪银兴主编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本书出售、求购地址：https://www.jiaokey.com/book/detail/11914429.html</w:t>
      </w:r>
    </w:p>
    <w:p>
      <w:r>
        <w:t>更多相关图书推荐：https://www.jiaokey.com</w:t>
      </w:r>
    </w:p>
    <w:p>
      <w:r>
        <w:t>罗志军，洪银兴主编 其他作品：https://www.jiaokey.com/tag/罗志军，洪银兴主编.html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关键词搜索：https://www.jiaokey.com/tag/基于科教资源优势建设创新型城市的南京模式.html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