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揭穿图表陷阱  股市散户的88个敌人</w:t>
      </w:r>
    </w:p>
    <w:p>
      <w:r>
        <w:rPr>
          <w:rFonts w:ascii="宋体" w:hAnsi="宋体" w:eastAsia="宋体"/>
          <w:sz w:val="24"/>
        </w:rPr>
        <w:t>程峰，程晓阳著（联合证券广州华乐路营业部）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揭穿图表陷阱  股市散户的88个敌人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程峰，程晓阳著（联合证券广州华乐路营业部）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本书出售、求购地址：https://www.jiaokey.com/book/detail/11914422.html</w:t>
      </w:r>
    </w:p>
    <w:p>
      <w:r>
        <w:t>更多相关图书推荐：https://www.jiaokey.com</w:t>
      </w:r>
    </w:p>
    <w:p>
      <w:r>
        <w:t>程峰，程晓阳著（联合证券广州华乐路营业部） 其他作品：https://www.jiaokey.com/tag/程峰，程晓阳著（联合证券广州华乐路营业部）.html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关键词搜索：https://www.jiaokey.com/tag/揭穿图表陷阱  股市散户的88个敌人.html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